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People United Foundation — Outreach Email Templates (v1.0.0)</w:t>
      </w:r>
    </w:p>
    <w:p>
      <w:r>
        <w:t>Use these templates for corporate, foundation, and municipal outreach. Replace {tokens} as needed. All language aligns with privacy-first, procurement-friendly positioning.</w:t>
      </w:r>
    </w:p>
    <w:p>
      <w:pPr>
        <w:pStyle w:val="Heading2"/>
      </w:pPr>
      <w:r>
        <w:t>Corporate / Employer (CSR or Workforce)</w:t>
      </w:r>
    </w:p>
    <w:p>
      <w:r>
        <w:t>Subject line options:</w:t>
      </w:r>
    </w:p>
    <w:p>
      <w:pPr>
        <w:pStyle w:val="ListBullet"/>
      </w:pPr>
      <w:r>
        <w:t>Partner to sponsor a workforce cohort (no accounts, aggregate reporting)</w:t>
      </w:r>
    </w:p>
    <w:p>
      <w:pPr>
        <w:pStyle w:val="ListBullet"/>
      </w:pPr>
      <w:r>
        <w:t>Workforce + leadership cohorts your team can sponsor this quarter</w:t>
      </w:r>
    </w:p>
    <w:p>
      <w:pPr>
        <w:pStyle w:val="ListBullet"/>
      </w:pPr>
      <w:r>
        <w:t>Procurement-friendly sponsored cohorts (invoice/PO supported)</w:t>
      </w:r>
    </w:p>
    <w:p>
      <w:r>
        <w:t>Email body:</w:t>
      </w:r>
    </w:p>
    <w:p>
      <w:r>
        <w:t>Hi {Name},</w:t>
      </w:r>
    </w:p>
    <w:p/>
    <w:p>
      <w:r>
        <w:t>I’m reaching out from People United Foundation (PUF). We deliver privacy-first training in Workforce Readiness, Leadership, Governance, and Community &amp; Economic Development—designed to be procurement-friendly and cohort-ready.</w:t>
      </w:r>
    </w:p>
    <w:p/>
    <w:p>
      <w:r>
        <w:t>We’re inviting {Org} to sponsor a cohort for {Community/Region}. Sponsorship can fund 20–50+ participants, with a 6–8 week cadence and aggregate-only impact reporting.</w:t>
      </w:r>
    </w:p>
    <w:p/>
    <w:p>
      <w:r>
        <w:t>What makes this easy for partners:</w:t>
      </w:r>
    </w:p>
    <w:p>
      <w:r>
        <w:t>• No accounts required (v1) and no individual tracking or surveillance</w:t>
      </w:r>
    </w:p>
    <w:p>
      <w:r>
        <w:t>• Invoice/PO supported (procurement workflows)</w:t>
      </w:r>
    </w:p>
    <w:p>
      <w:r>
        <w:t>• Clear documentation: one-pager, partner packet, RFP boilerplate, impact framework</w:t>
      </w:r>
    </w:p>
    <w:p/>
    <w:p>
      <w:r>
        <w:t>If helpful, I can propose a cohort tier (Basic/Standard/Premium) based on your goals, timeline, and budget.</w:t>
      </w:r>
    </w:p>
    <w:p/>
    <w:p>
      <w:r>
        <w:t>Would you be open to a 15-minute call next week? If procurement prefers, we can route via invoice/PO immediately.</w:t>
      </w:r>
    </w:p>
    <w:p/>
    <w:p>
      <w:r>
        <w:t>Best,</w:t>
      </w:r>
    </w:p>
    <w:p>
      <w:r>
        <w:t>{Your Name}</w:t>
      </w:r>
    </w:p>
    <w:p>
      <w:r>
        <w:t>People United Foundation</w:t>
      </w:r>
    </w:p>
    <w:p>
      <w:r>
        <w:t>info@thepuf.org</w:t>
      </w:r>
    </w:p>
    <w:p>
      <w:r>
        <w:br w:type="page"/>
      </w:r>
    </w:p>
    <w:p>
      <w:pPr>
        <w:pStyle w:val="Heading2"/>
      </w:pPr>
      <w:r>
        <w:t>Foundation / Philanthropy</w:t>
      </w:r>
    </w:p>
    <w:p>
      <w:r>
        <w:t>Subject line options:</w:t>
      </w:r>
    </w:p>
    <w:p>
      <w:pPr>
        <w:pStyle w:val="ListBullet"/>
      </w:pPr>
      <w:r>
        <w:t>Sponsor a privacy-first cohort with aggregate impact reporting</w:t>
      </w:r>
    </w:p>
    <w:p>
      <w:pPr>
        <w:pStyle w:val="ListBullet"/>
      </w:pPr>
      <w:r>
        <w:t>Place-based sponsorship opportunity: workforce + civic capacity cohorts</w:t>
      </w:r>
    </w:p>
    <w:p>
      <w:pPr>
        <w:pStyle w:val="ListBullet"/>
      </w:pPr>
      <w:r>
        <w:t>Funding opportunity: sponsored cohorts with procurement-ready documentation</w:t>
      </w:r>
    </w:p>
    <w:p>
      <w:r>
        <w:t>Email body:</w:t>
      </w:r>
    </w:p>
    <w:p>
      <w:r>
        <w:t>Hi {Name},</w:t>
      </w:r>
    </w:p>
    <w:p/>
    <w:p>
      <w:r>
        <w:t>I’m reaching out from People United Foundation (PUF). We deliver ethics-first training programs in Workforce Readiness, Leadership, Governance, and Community &amp; Economic Development.</w:t>
      </w:r>
    </w:p>
    <w:p/>
    <w:p>
      <w:r>
        <w:t>We’re seeking a sponsor for a cohort serving {Community/Region}. The cohort model is designed to be grant- and procurement-friendly:</w:t>
      </w:r>
    </w:p>
    <w:p>
      <w:r>
        <w:t>• No accounts required (v1); no surveillance or individual tracking</w:t>
      </w:r>
    </w:p>
    <w:p>
      <w:r>
        <w:t>• Reporting is aggregate and community-level (no personal profiling)</w:t>
      </w:r>
    </w:p>
    <w:p>
      <w:r>
        <w:t>• Sponsor-ready documentation available (one-pager, funding alignment, RFP boilerplate)</w:t>
      </w:r>
    </w:p>
    <w:p/>
    <w:p>
      <w:r>
        <w:t>A typical cohort runs 6–8 weeks with a kickoff, midpoint update, and final aggregate report. Sponsorship can support 20–50+ participants (or more) depending on the package.</w:t>
      </w:r>
    </w:p>
    <w:p/>
    <w:p>
      <w:r>
        <w:t>Could we share a short concept and budget range for your review? If aligned, we can tailor the cohort scope to your funding priorities.</w:t>
      </w:r>
    </w:p>
    <w:p/>
    <w:p>
      <w:r>
        <w:t>Thank you,</w:t>
      </w:r>
    </w:p>
    <w:p>
      <w:r>
        <w:t>{Your Name}</w:t>
      </w:r>
    </w:p>
    <w:p>
      <w:r>
        <w:t>People United Foundation</w:t>
      </w:r>
    </w:p>
    <w:p>
      <w:r>
        <w:t>info@thepuf.org</w:t>
      </w:r>
    </w:p>
    <w:p>
      <w:r>
        <w:br w:type="page"/>
      </w:r>
    </w:p>
    <w:p>
      <w:pPr>
        <w:pStyle w:val="Heading2"/>
      </w:pPr>
      <w:r>
        <w:t>Municipal / Public Agency</w:t>
      </w:r>
    </w:p>
    <w:p>
      <w:r>
        <w:t>Subject line options:</w:t>
      </w:r>
    </w:p>
    <w:p>
      <w:pPr>
        <w:pStyle w:val="ListBullet"/>
      </w:pPr>
      <w:r>
        <w:t>Procurement-ready workforce cohorts (invoice/PO supported; privacy-first)</w:t>
      </w:r>
    </w:p>
    <w:p>
      <w:pPr>
        <w:pStyle w:val="ListBullet"/>
      </w:pPr>
      <w:r>
        <w:t>Workforce &amp; community development training — invoice/PO procurement supported</w:t>
      </w:r>
    </w:p>
    <w:p>
      <w:pPr>
        <w:pStyle w:val="ListBullet"/>
      </w:pPr>
      <w:r>
        <w:t>Partner with PUF: sponsored cohorts + procurement documentation</w:t>
      </w:r>
    </w:p>
    <w:p>
      <w:r>
        <w:t>Email body:</w:t>
      </w:r>
    </w:p>
    <w:p>
      <w:r>
        <w:t>Hi {Name},</w:t>
      </w:r>
    </w:p>
    <w:p/>
    <w:p>
      <w:r>
        <w:t>I’m reaching out from People United Foundation (PUF). We provide procurement-friendly training programs in Workforce Readiness, Leadership, Governance, and Community &amp; Economic Development.</w:t>
      </w:r>
    </w:p>
    <w:p/>
    <w:p>
      <w:r>
        <w:t>PUF is designed for public-sector constraints:</w:t>
      </w:r>
    </w:p>
    <w:p>
      <w:r>
        <w:t>• Invoice/PO supported; procurement routing is straightforward</w:t>
      </w:r>
    </w:p>
    <w:p>
      <w:r>
        <w:t>• No accounts required (v1); no surveillance or individual tracking</w:t>
      </w:r>
    </w:p>
    <w:p>
      <w:r>
        <w:t>• Aggregate-only reporting for sponsor/public updates</w:t>
      </w:r>
    </w:p>
    <w:p/>
    <w:p>
      <w:r>
        <w:t>We can deploy a sponsored cohort (20–50+) or support enterprise procurement for institutional use. We provide boilerplate language for RFPs and packets, plus an aggregate impact reporting framework.</w:t>
      </w:r>
    </w:p>
    <w:p/>
    <w:p>
      <w:r>
        <w:t>If you can point me to the appropriate procurement contact, I can send our one-pager and procurement packet and complete any intake requirements.</w:t>
      </w:r>
    </w:p>
    <w:p/>
    <w:p>
      <w:r>
        <w:t>Respectfully,</w:t>
      </w:r>
    </w:p>
    <w:p>
      <w:r>
        <w:t>{Your Name}</w:t>
      </w:r>
    </w:p>
    <w:p>
      <w:r>
        <w:t>People United Foundation</w:t>
      </w:r>
    </w:p>
    <w:p>
      <w:r>
        <w:t>info@thepuf.org</w:t>
      </w:r>
    </w:p>
    <w:p>
      <w:r>
        <w:br w:type="page"/>
      </w:r>
    </w:p>
    <w:p>
      <w:pPr>
        <w:pStyle w:val="Heading2"/>
      </w:pPr>
      <w:r>
        <w:t>Follow-up (7–10 days)</w:t>
      </w:r>
    </w:p>
    <w:p>
      <w:r>
        <w:t>Subject line options:</w:t>
      </w:r>
    </w:p>
    <w:p>
      <w:pPr>
        <w:pStyle w:val="ListBullet"/>
      </w:pPr>
      <w:r>
        <w:t>Quick follow-up — PUF sponsored cohorts / procurement-ready training</w:t>
      </w:r>
    </w:p>
    <w:p>
      <w:pPr>
        <w:pStyle w:val="ListBullet"/>
      </w:pPr>
      <w:r>
        <w:t>Following up: sponsor cohort or invoice/PO option</w:t>
      </w:r>
    </w:p>
    <w:p>
      <w:r>
        <w:t>Email body:</w:t>
      </w:r>
    </w:p>
    <w:p>
      <w:r>
        <w:t>Hi {Name},</w:t>
      </w:r>
    </w:p>
    <w:p/>
    <w:p>
      <w:r>
        <w:t>Just circling back in case this got buried. PUF can support {Org} with a sponsored cohort or invoice/PO procurement—privacy-first and aggregate-only reporting.</w:t>
      </w:r>
    </w:p>
    <w:p/>
    <w:p>
      <w:r>
        <w:t>If you’d like, I can send:</w:t>
      </w:r>
    </w:p>
    <w:p>
      <w:r>
        <w:t>• Sponsor one-pager (PDF)</w:t>
      </w:r>
    </w:p>
    <w:p>
      <w:r>
        <w:t>• Procurement checklist + invoice/PO request template</w:t>
      </w:r>
    </w:p>
    <w:p>
      <w:r>
        <w:t>• Partner packet and cohort launch toolkit</w:t>
      </w:r>
    </w:p>
    <w:p/>
    <w:p>
      <w:r>
        <w:t>Is there a best contact on your team for sponsorship/procurement?</w:t>
      </w:r>
    </w:p>
    <w:p/>
    <w:p>
      <w:r>
        <w:t>Best,</w:t>
      </w:r>
    </w:p>
    <w:p>
      <w:r>
        <w:t>{Your Name}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